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Task Box Word Wall words week 3/26</w:t>
      </w:r>
    </w:p>
    <w:p>
      <w:pPr>
        <w:pStyle w:val="Questions"/>
      </w:pPr>
      <w:r>
        <w:t xml:space="preserve">1. REGDRAEN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2. ELEDRW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3. AMDI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4. ETCAERH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5. RARICIEALRM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6. RECALINETCI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7. EAITRW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TROODC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RANETPCRE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10. NRAGAME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11. ELMRUBP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12. TOFLIFKR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13. POLIT </w:t>
      </w:r>
      <w:r>
        <w:rPr>
          <w:u w:val="single"/>
        </w:rPr>
        <w:t xml:space="preserve">_____________________________________________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Box Word Wall words week 3/26</dc:title>
  <dcterms:created xsi:type="dcterms:W3CDTF">2021-10-11T18:27:33Z</dcterms:created>
  <dcterms:modified xsi:type="dcterms:W3CDTF">2021-10-11T18:27:33Z</dcterms:modified>
</cp:coreProperties>
</file>