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Task C 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earth’s lithosphere is covered in _____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sort of plate interaction where most mountains are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type of volcano is sleeping soundly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Large mass of compacted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plate interaction where the plates move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shockwaves that pass through the earth when rocks slip past each other at a fault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Heated _________ is water heated by the proximity of magma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layer of the earth filled with very toasty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Zealand lies on top of one of these, it is the cause of the Earthquakes in NZ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We would all start floating without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of gas that surrounds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volcano ejects lava, ash, and gases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material is in between solid and liquid and changes its name when it comes to the surface of the earth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C -Crossword</dc:title>
  <dcterms:created xsi:type="dcterms:W3CDTF">2021-10-11T18:27:47Z</dcterms:created>
  <dcterms:modified xsi:type="dcterms:W3CDTF">2021-10-11T18:27:47Z</dcterms:modified>
</cp:coreProperties>
</file>