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Taylor's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Holds a possotive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stars a curcit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comes out of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holds a pin in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holds protons, newtrons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can ------- or repel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go round a curcit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---------- curcit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holds an a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powered by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can be possotive and -----------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attached onto the curit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produced from a fire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Taylor's Crossword</dc:title>
  <dcterms:created xsi:type="dcterms:W3CDTF">2021-10-11T18:28:33Z</dcterms:created>
  <dcterms:modified xsi:type="dcterms:W3CDTF">2021-10-11T18:28:33Z</dcterms:modified>
</cp:coreProperties>
</file>