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3 Faciliation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supported Tessa throughout her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Microorganisms thrive in humans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hygiene and vaccination are examples of what type of prevention?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environmentally responsible pratice (CNO)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Tessa contract Hepatitis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considers the morals and values of others (ways of knowing)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Heptatitis B diagnosed?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recognize acts of injustice and inequality (ways of knowing)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concerning the seriousness of contracting an illness (HBM)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roles nurses assume when providing safe, competent, ethical, compassionate and evidence-informed nursing care in any practice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that is greater than six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mode of transmission of Hepatitis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of knowing by guiding their practice through evidence-based research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3 Faciliation Crossword</dc:title>
  <dcterms:created xsi:type="dcterms:W3CDTF">2021-10-11T18:31:30Z</dcterms:created>
  <dcterms:modified xsi:type="dcterms:W3CDTF">2021-10-11T18:31:30Z</dcterms:modified>
</cp:coreProperties>
</file>