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Team Acadia Classmate Wordsearch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</w:tbl>
    <w:p>
      <w:pPr>
        <w:pStyle w:val="WordBankLarge"/>
      </w:pPr>
      <w:r>
        <w:t xml:space="preserve">   BronsonDamon    </w:t>
      </w:r>
      <w:r>
        <w:t xml:space="preserve">   AidenCooper    </w:t>
      </w:r>
      <w:r>
        <w:t xml:space="preserve">   LukeAndrews    </w:t>
      </w:r>
      <w:r>
        <w:t xml:space="preserve">   AiyanaAllen    </w:t>
      </w:r>
      <w:r>
        <w:t xml:space="preserve">   DeaneWebster    </w:t>
      </w:r>
      <w:r>
        <w:t xml:space="preserve">   JadenTucker    </w:t>
      </w:r>
      <w:r>
        <w:t xml:space="preserve">   ZzuzsaTaggart    </w:t>
      </w:r>
      <w:r>
        <w:t xml:space="preserve">   ShurubeStamey    </w:t>
      </w:r>
      <w:r>
        <w:t xml:space="preserve">   MorganShibles    </w:t>
      </w:r>
      <w:r>
        <w:t xml:space="preserve">   GarrenPost    </w:t>
      </w:r>
      <w:r>
        <w:t xml:space="preserve">   NathanParlin    </w:t>
      </w:r>
      <w:r>
        <w:t xml:space="preserve">   GavinNorris    </w:t>
      </w:r>
      <w:r>
        <w:t xml:space="preserve">   BriannaNguyen    </w:t>
      </w:r>
      <w:r>
        <w:t xml:space="preserve">   AlisonNashawaty    </w:t>
      </w:r>
      <w:r>
        <w:t xml:space="preserve">   AlyssaMcNeill    </w:t>
      </w:r>
      <w:r>
        <w:t xml:space="preserve">   MicaihLloyd    </w:t>
      </w:r>
      <w:r>
        <w:t xml:space="preserve">   AvaLamontagne    </w:t>
      </w:r>
      <w:r>
        <w:t xml:space="preserve">   AliviaLadd    </w:t>
      </w:r>
      <w:r>
        <w:t xml:space="preserve">   CristopherKullman    </w:t>
      </w:r>
      <w:r>
        <w:t xml:space="preserve">   AlleenaIndalecio    </w:t>
      </w:r>
      <w:r>
        <w:t xml:space="preserve">   MukutarIbrahim    </w:t>
      </w:r>
      <w:r>
        <w:t xml:space="preserve">   EmmaHawkes    </w:t>
      </w:r>
      <w:r>
        <w:t xml:space="preserve">   LilyGrant    </w:t>
      </w:r>
      <w:r>
        <w:t xml:space="preserve">   JoesephGass    </w:t>
      </w:r>
      <w:r>
        <w:t xml:space="preserve">   AlexisForrester    </w:t>
      </w:r>
      <w:r>
        <w:t xml:space="preserve">   TrinityDesjardins    </w:t>
      </w:r>
      <w:r>
        <w:t xml:space="preserve">   SpencerArsenault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Acadia Classmate Wordsearch</dc:title>
  <dcterms:created xsi:type="dcterms:W3CDTF">2021-10-11T18:29:27Z</dcterms:created>
  <dcterms:modified xsi:type="dcterms:W3CDTF">2021-10-11T18:29:27Z</dcterms:modified>
</cp:coreProperties>
</file>