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Member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the skills required to perform other job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engaging oneself and being dedicated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Video communication used for teleconferencing,  distant education and social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motivating a group of people to act toward achieving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wear these at all times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disease caused by a novel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a safe space between yourself and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Greets and temp checks all individuals who walk into the front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Employee recognition program for going above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Proud to be a Riverside team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combined action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beyond normal working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everyone up to date by exchanging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of gratitude for all that you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Member Appreciation</dc:title>
  <dcterms:created xsi:type="dcterms:W3CDTF">2021-10-11T18:31:33Z</dcterms:created>
  <dcterms:modified xsi:type="dcterms:W3CDTF">2021-10-11T18:31:33Z</dcterms:modified>
</cp:coreProperties>
</file>