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Team Stoddard Christmas Holiday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Traditionally, kids leave out snacks for Santa Claus. What are these snacks?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Which was the first state in the United States to recognize Christmas as an official holiday?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Traditions of Christmas around the world will tell you that Santa Claus is known by many names. What is the French name for Santa Claus?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Everyone is familiar with the mistletoe tradition. What is the color of the berries of the plant?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country does St. Nicholas originally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is the most popular ornament used to place at the top of the Christmas tree?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One of the most famous Cola companies in the world used to have advertisements featuring a happy, smiling Santa Claus. Name the company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two phrases will you almost always find on Christmas gift tags?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name of Ebenezer Scrooge’s partner, from the play, A Christmas Carol?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points does a snowflake traditionally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Every elf has this ornament on the tip of their shoes. Which ornament are we talking about?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was the last state in the United States that declared Christmas a legal holiday?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country gifts the Christmas tree that is placed at the Trafalgar Square in London, according to Christmas tradition?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country can be credited with the creation of the Christmas beverage, eggnog?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Stoddard Christmas Holiday Crossword</dc:title>
  <dcterms:created xsi:type="dcterms:W3CDTF">2021-10-11T18:30:49Z</dcterms:created>
  <dcterms:modified xsi:type="dcterms:W3CDTF">2021-10-11T18:30:49Z</dcterms:modified>
</cp:coreProperties>
</file>