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two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this all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robbie tell andy to do in the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most people face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robbie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driving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andy go visit to get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robbies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school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led andy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most important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they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andy suffer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sport played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robbie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setting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2021-10-11T18:32:04Z</dcterms:created>
  <dcterms:modified xsi:type="dcterms:W3CDTF">2021-10-11T18:32:04Z</dcterms:modified>
</cp:coreProperties>
</file>