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box set    </w:t>
      </w:r>
      <w:r>
        <w:t xml:space="preserve">   border    </w:t>
      </w:r>
      <w:r>
        <w:t xml:space="preserve">   book flat    </w:t>
      </w:r>
      <w:r>
        <w:t xml:space="preserve">   block    </w:t>
      </w:r>
      <w:r>
        <w:t xml:space="preserve">   billy block    </w:t>
      </w:r>
      <w:r>
        <w:t xml:space="preserve">   battens    </w:t>
      </w:r>
      <w:r>
        <w:t xml:space="preserve">   banjo    </w:t>
      </w:r>
      <w:r>
        <w:t xml:space="preserve">   Bandwagon    </w:t>
      </w:r>
      <w:r>
        <w:t xml:space="preserve">   backing    </w:t>
      </w:r>
      <w:r>
        <w:t xml:space="preserve">   avista    </w:t>
      </w:r>
      <w:r>
        <w:t xml:space="preserve">   automation    </w:t>
      </w:r>
      <w:r>
        <w:t xml:space="preserve">   Anlinedye    </w:t>
      </w:r>
      <w:r>
        <w:t xml:space="preserve">   Act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Theater</dc:title>
  <dcterms:created xsi:type="dcterms:W3CDTF">2021-10-11T18:31:53Z</dcterms:created>
  <dcterms:modified xsi:type="dcterms:W3CDTF">2021-10-11T18:31:53Z</dcterms:modified>
</cp:coreProperties>
</file>