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Technical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THAN FIRST ANGLE PROJECTION WHAT OTHER PROJECTION IS THERE IN TECHNICAL DRAWING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SI UNIT FOR MEASUREMENT OF LENGTH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ON A DRAWING DO THE 45 DEGREE LINES SHOW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VIEW IN THIRD ANGLE IS DRAWN ABOVE THE FRONT VIEW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SAW A DASH LINE ON A TECHNICAL DRAWING WHAT WOULD THIS LINE REPRESENT --------- DETAIL?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SHOULD ALL MEASURMENTS BE TAKEN FROM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BS OF BS 8888 REFER TO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SI UNIT FOR MEASURING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UNIT FOR MEASURING TEMPERATURE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INFORMATION IS SHOWN BY A LONG LINE THEN A LONG DASH AND A SHORT DASH REPEATED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Information</dc:title>
  <dcterms:created xsi:type="dcterms:W3CDTF">2021-10-11T18:33:06Z</dcterms:created>
  <dcterms:modified xsi:type="dcterms:W3CDTF">2021-10-11T18:33:06Z</dcterms:modified>
</cp:coreProperties>
</file>