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websites    </w:t>
      </w:r>
      <w:r>
        <w:t xml:space="preserve">   electronics    </w:t>
      </w:r>
      <w:r>
        <w:t xml:space="preserve">   communication    </w:t>
      </w:r>
      <w:r>
        <w:t xml:space="preserve">   research    </w:t>
      </w:r>
      <w:r>
        <w:t xml:space="preserve">   medical    </w:t>
      </w:r>
      <w:r>
        <w:t xml:space="preserve">   business    </w:t>
      </w:r>
      <w:r>
        <w:t xml:space="preserve">   social media    </w:t>
      </w:r>
      <w:r>
        <w:t xml:space="preserve">   internet    </w:t>
      </w:r>
      <w:r>
        <w:t xml:space="preserve">   cellphones    </w:t>
      </w:r>
      <w:r>
        <w:t xml:space="preserve">   computers    </w:t>
      </w:r>
      <w:r>
        <w:t xml:space="preserve">   school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Today</dc:title>
  <dcterms:created xsi:type="dcterms:W3CDTF">2021-10-11T18:33:41Z</dcterms:created>
  <dcterms:modified xsi:type="dcterms:W3CDTF">2021-10-11T18:33:41Z</dcterms:modified>
</cp:coreProperties>
</file>