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Technology and Business Enablement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</w:tbl>
    <w:p>
      <w:pPr>
        <w:pStyle w:val="WordBankLarge"/>
      </w:pPr>
      <w:r>
        <w:t xml:space="preserve">   lean    </w:t>
      </w:r>
      <w:r>
        <w:t xml:space="preserve">   histogram    </w:t>
      </w:r>
      <w:r>
        <w:t xml:space="preserve">   itmg    </w:t>
      </w:r>
      <w:r>
        <w:t xml:space="preserve">   notes    </w:t>
      </w:r>
      <w:r>
        <w:t xml:space="preserve">   records    </w:t>
      </w:r>
      <w:r>
        <w:t xml:space="preserve">   filenet    </w:t>
      </w:r>
      <w:r>
        <w:t xml:space="preserve">   training    </w:t>
      </w:r>
      <w:r>
        <w:t xml:space="preserve">   hilbert    </w:t>
      </w:r>
      <w:r>
        <w:t xml:space="preserve">   process    </w:t>
      </w:r>
      <w:r>
        <w:t xml:space="preserve">   sixsigma    </w:t>
      </w:r>
      <w:r>
        <w:t xml:space="preserve">   intralinks    </w:t>
      </w:r>
      <w:r>
        <w:t xml:space="preserve">   ned    </w:t>
      </w:r>
      <w:r>
        <w:t xml:space="preserve">   sharepoint    </w:t>
      </w:r>
      <w:r>
        <w:t xml:space="preserve">   retention    </w:t>
      </w:r>
      <w:r>
        <w:t xml:space="preserve">   improvement    </w:t>
      </w:r>
      <w:r>
        <w:t xml:space="preserve">   project    </w:t>
      </w:r>
      <w:r>
        <w:t xml:space="preserve">   security    </w:t>
      </w:r>
      <w:r>
        <w:t xml:space="preserve">   technology    </w:t>
      </w:r>
      <w:r>
        <w:t xml:space="preserve">   rim    </w:t>
      </w:r>
      <w:r>
        <w:t xml:space="preserve">   assets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and Business Enablement</dc:title>
  <dcterms:created xsi:type="dcterms:W3CDTF">2021-10-11T18:31:40Z</dcterms:created>
  <dcterms:modified xsi:type="dcterms:W3CDTF">2021-10-11T18:31:40Z</dcterms:modified>
</cp:coreProperties>
</file>