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Technology and money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large amount of money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1.paper money 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synonym of old fashioned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people who do business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 a metallic vessel usually used for boiling liquids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synonym of the word "investigate"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long-bladed hand tool with a sharp cutting edge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work or study of farming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coin-operated machine for selling drinks, chips etc.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to reach a destination or a person you are phoning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put money into a business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 store (data) in a computer or on a storage device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having little money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synonym of "lots of"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money you borrow from a bank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business sells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and money</dc:title>
  <dcterms:created xsi:type="dcterms:W3CDTF">2021-10-11T18:32:34Z</dcterms:created>
  <dcterms:modified xsi:type="dcterms:W3CDTF">2021-10-11T18:32:34Z</dcterms:modified>
</cp:coreProperties>
</file>