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Practical use or purposes in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device that conducts heat or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Science of refining the design of products to fit them better for our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actions taken in order to reach the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Systematic assessment of design or subject, defining its value or significance.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condition of being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rough or unfinished drawing or painting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Visible shape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looks of the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electromotive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device having resistant to the passage of an electric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Investigation using data, science theories or source (e.g.Internet)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tool with a rotating cutting tip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plan or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light emitting diode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Convert waste into reusable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Polishing or cleaning a hard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may be judged, measured or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or element of a larger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first version of a device or vehicle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Represents Stats on a chart, graph or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for making edges 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to hold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protective garment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substance which does not readily allow heat or sound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tool used to mark wood, metal etc</w:t>
            </w:r>
          </w:p>
        </w:tc>
      </w:tr>
    </w:tbl>
    <w:p>
      <w:pPr>
        <w:pStyle w:val="WordBankLarge"/>
      </w:pPr>
      <w:r>
        <w:t xml:space="preserve">   Goggles    </w:t>
      </w:r>
      <w:r>
        <w:t xml:space="preserve">   Design    </w:t>
      </w:r>
      <w:r>
        <w:t xml:space="preserve">   Evaluation    </w:t>
      </w:r>
      <w:r>
        <w:t xml:space="preserve">   Pictogram    </w:t>
      </w:r>
      <w:r>
        <w:t xml:space="preserve">   Criteria    </w:t>
      </w:r>
      <w:r>
        <w:t xml:space="preserve">   Research    </w:t>
      </w:r>
      <w:r>
        <w:t xml:space="preserve">   Form    </w:t>
      </w:r>
      <w:r>
        <w:t xml:space="preserve">   Function    </w:t>
      </w:r>
      <w:r>
        <w:t xml:space="preserve">   Aesthetic    </w:t>
      </w:r>
      <w:r>
        <w:t xml:space="preserve">   Ergonomics     </w:t>
      </w:r>
      <w:r>
        <w:t xml:space="preserve">   Apron    </w:t>
      </w:r>
      <w:r>
        <w:t xml:space="preserve">   Safety    </w:t>
      </w:r>
      <w:r>
        <w:t xml:space="preserve">   Prototype    </w:t>
      </w:r>
      <w:r>
        <w:t xml:space="preserve">   Recycle    </w:t>
      </w:r>
      <w:r>
        <w:t xml:space="preserve">   File    </w:t>
      </w:r>
      <w:r>
        <w:t xml:space="preserve">   Scriber    </w:t>
      </w:r>
      <w:r>
        <w:t xml:space="preserve">   Abrasive    </w:t>
      </w:r>
      <w:r>
        <w:t xml:space="preserve">   Sketch    </w:t>
      </w:r>
      <w:r>
        <w:t xml:space="preserve">   Procedure     </w:t>
      </w:r>
      <w:r>
        <w:t xml:space="preserve">   Drill    </w:t>
      </w:r>
      <w:r>
        <w:t xml:space="preserve">   Voltage    </w:t>
      </w:r>
      <w:r>
        <w:t xml:space="preserve">   Capacitor     </w:t>
      </w:r>
      <w:r>
        <w:t xml:space="preserve">   Resistor     </w:t>
      </w:r>
      <w:r>
        <w:t xml:space="preserve">   LED    </w:t>
      </w:r>
      <w:r>
        <w:t xml:space="preserve">   Conductor    </w:t>
      </w:r>
      <w:r>
        <w:t xml:space="preserve">   Insulator    </w:t>
      </w:r>
      <w:r>
        <w:t xml:space="preserve">   Component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crossword</dc:title>
  <dcterms:created xsi:type="dcterms:W3CDTF">2021-10-11T18:32:03Z</dcterms:created>
  <dcterms:modified xsi:type="dcterms:W3CDTF">2021-10-11T18:32:03Z</dcterms:modified>
</cp:coreProperties>
</file>