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crust that is less dense, does not sink and is not destroyed.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centre of the Earth. It is made of solid iron and nickel.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below the ground where the crystal tension is released, shockwaves radiate out from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on the surface where the area of greatest destruction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 layer of the Earth, it consists of two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crust that is dense, sinks and is destroyed and renewed.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layer has convection currents that causes the plates to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sudden violent shaking of the ground, typically causing great destruction, as a result of movements within the earth's crust or volcanic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plates move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mountain or hill, typically conical, having a crater or vent through which lava, rock fragments, hot vapour, and gas are or have been erupted from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Landform produced when oceanic plates start to subduct, the deepest parts of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Landform made when two continental plates collide, neither sink but they buckle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plates slide past.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the inner core, thus layer is also made of iron and nickel however semi liquid due to less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point in the mantle that generates great heat, errupts through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plates pull apart.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Landscapes</dc:title>
  <dcterms:created xsi:type="dcterms:W3CDTF">2021-10-11T18:32:30Z</dcterms:created>
  <dcterms:modified xsi:type="dcterms:W3CDTF">2021-10-11T18:32:30Z</dcterms:modified>
</cp:coreProperties>
</file>