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densest plate goes beneath a denser plate,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due the old rock pushed down by the new rock, the tectonic plates move.  So the cause of this movement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magma will be dense, when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two tectonic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density, but thin lithospheric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low dense, but thick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two plates slide past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hot magma rises to lithosphere and cold magma sinks into mantle called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plate go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oceanic plates diverge, these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tectonic plates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proposed continental drift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old rocks are pushed down by the new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most dense plate completely goes down into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thick oceanic plate goes beneath the thin oceanic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hot magma is 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 less continental plates collide these are formed on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2021-10-11T18:34:20Z</dcterms:created>
  <dcterms:modified xsi:type="dcterms:W3CDTF">2021-10-11T18:34:20Z</dcterms:modified>
</cp:coreProperties>
</file>