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Teesha Moore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historic person has Teesha Moore drawn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Teesha Moore visit when she was teaching in Florida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style of Teesha Moore’s artwork?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club could you join by paying $ five per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Teesha Moore sell her artwork?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Teesha Moore go for her 34th wedding anniversary?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children does Teesha Moore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does Teesha Moore write about her day in a journal?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does she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businesses has Teesha Moore owned?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Teesha Moore Crossword</dc:title>
  <dcterms:created xsi:type="dcterms:W3CDTF">2021-10-11T18:35:03Z</dcterms:created>
  <dcterms:modified xsi:type="dcterms:W3CDTF">2021-10-11T18:35:03Z</dcterms:modified>
</cp:coreProperties>
</file>