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Term 1 - Revision (Gr.6)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Green pigment in a plant.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Food for energy.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mineral that helps with blood clots.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Tiny organisms that cannot be seen without a microscope.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 example of a vegetable protein.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gas released during photosynthesis.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Food for storing energy and for protection.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Food for building bones and teeth and keeps us healthy.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An illness where you get holes in your teeth because of too much sugar.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process in which plants make their own food.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system in the bodies of animals and humans that protects us from diseases.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oldest method to preserve food.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Vitamins that helps with the nervous system.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Illegal hunters who kill animal such as elephants and rhinos for money.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Food for growth and repair.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1 - Revision (Gr.6)</dc:title>
  <dcterms:created xsi:type="dcterms:W3CDTF">2021-10-11T18:37:14Z</dcterms:created>
  <dcterms:modified xsi:type="dcterms:W3CDTF">2021-10-11T18:37:14Z</dcterms:modified>
</cp:coreProperties>
</file>