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 NSS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synthesis reaction    </w:t>
      </w:r>
      <w:r>
        <w:t xml:space="preserve">   reactants    </w:t>
      </w:r>
      <w:r>
        <w:t xml:space="preserve">   proton    </w:t>
      </w:r>
      <w:r>
        <w:t xml:space="preserve">   products    </w:t>
      </w:r>
      <w:r>
        <w:t xml:space="preserve">   nucleons    </w:t>
      </w:r>
      <w:r>
        <w:t xml:space="preserve">   neutron    </w:t>
      </w:r>
      <w:r>
        <w:t xml:space="preserve">   solidify    </w:t>
      </w:r>
      <w:r>
        <w:t xml:space="preserve">   freeze    </w:t>
      </w:r>
      <w:r>
        <w:t xml:space="preserve">   element    </w:t>
      </w:r>
      <w:r>
        <w:t xml:space="preserve">   electron    </w:t>
      </w:r>
      <w:r>
        <w:t xml:space="preserve">   electrolysis    </w:t>
      </w:r>
      <w:r>
        <w:t xml:space="preserve">   diffusion    </w:t>
      </w:r>
      <w:r>
        <w:t xml:space="preserve">   diatomic element    </w:t>
      </w:r>
      <w:r>
        <w:t xml:space="preserve">   density    </w:t>
      </w:r>
      <w:r>
        <w:t xml:space="preserve">   decomposition    </w:t>
      </w:r>
      <w:r>
        <w:t xml:space="preserve">   boil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NSS Glossary</dc:title>
  <dcterms:created xsi:type="dcterms:W3CDTF">2021-10-11T18:36:21Z</dcterms:created>
  <dcterms:modified xsi:type="dcterms:W3CDTF">2021-10-11T18:36:21Z</dcterms:modified>
</cp:coreProperties>
</file>