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2 week 9 master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Socceroos are ............ soccer players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............. wake up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 ha been a .........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went the ......... lounge at 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............. I believe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tried a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cat Mimzy is very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have a .......... of lossing my favourite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no ......... of who’s going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Soccer players are 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week 9 master minds</dc:title>
  <dcterms:created xsi:type="dcterms:W3CDTF">2021-10-11T18:36:03Z</dcterms:created>
  <dcterms:modified xsi:type="dcterms:W3CDTF">2021-10-11T18:36:03Z</dcterms:modified>
</cp:coreProperties>
</file>