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2 week 9 master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Professional    </w:t>
      </w:r>
      <w:r>
        <w:t xml:space="preserve">   Departure    </w:t>
      </w:r>
      <w:r>
        <w:t xml:space="preserve">   Garuntee    </w:t>
      </w:r>
      <w:r>
        <w:t xml:space="preserve">   Casserole    </w:t>
      </w:r>
      <w:r>
        <w:t xml:space="preserve">   Automatically    </w:t>
      </w:r>
      <w:r>
        <w:t xml:space="preserve">   Intelligent    </w:t>
      </w:r>
      <w:r>
        <w:t xml:space="preserve">   Circuimstance    </w:t>
      </w:r>
      <w:r>
        <w:t xml:space="preserve">   Muscular    </w:t>
      </w:r>
      <w:r>
        <w:t xml:space="preserve">   Misfortune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2 week 9 master minds</dc:title>
  <dcterms:created xsi:type="dcterms:W3CDTF">2021-10-11T18:36:05Z</dcterms:created>
  <dcterms:modified xsi:type="dcterms:W3CDTF">2021-10-11T18:36:05Z</dcterms:modified>
</cp:coreProperties>
</file>