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Term 3 Week 5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food that is also called a cookie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 may eat this for dinner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structure with walls and a roof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If something was built again it was....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Someone who strengthens muscles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Bob is this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Equal to 60 seconds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method of cooking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Forming an integral part of a structure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work in a very active way, to work...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3 Week 5 Words</dc:title>
  <dcterms:created xsi:type="dcterms:W3CDTF">2021-10-11T18:37:57Z</dcterms:created>
  <dcterms:modified xsi:type="dcterms:W3CDTF">2021-10-11T18:37:57Z</dcterms:modified>
</cp:coreProperties>
</file>