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3 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Anxiously    </w:t>
      </w:r>
      <w:r>
        <w:t xml:space="preserve">   Commiseration    </w:t>
      </w:r>
      <w:r>
        <w:t xml:space="preserve">   Correspondence    </w:t>
      </w:r>
      <w:r>
        <w:t xml:space="preserve">   Extraordinarie    </w:t>
      </w:r>
      <w:r>
        <w:t xml:space="preserve">   Foreseeable    </w:t>
      </w:r>
      <w:r>
        <w:t xml:space="preserve">   Herbivore    </w:t>
      </w:r>
      <w:r>
        <w:t xml:space="preserve">   Inoculate    </w:t>
      </w:r>
      <w:r>
        <w:t xml:space="preserve">   Microorganisms    </w:t>
      </w:r>
      <w:r>
        <w:t xml:space="preserve">   Moorings    </w:t>
      </w:r>
      <w:r>
        <w:t xml:space="preserve">   Neighbourhood    </w:t>
      </w:r>
      <w:r>
        <w:t xml:space="preserve">   Phosphorescence    </w:t>
      </w:r>
      <w:r>
        <w:t xml:space="preserve">   Quandary    </w:t>
      </w:r>
      <w:r>
        <w:t xml:space="preserve">   Repertoire    </w:t>
      </w:r>
      <w:r>
        <w:t xml:space="preserve">   Scrawnier    </w:t>
      </w:r>
      <w:r>
        <w:t xml:space="preserve">   Spontaneity    </w:t>
      </w:r>
      <w:r>
        <w:t xml:space="preserve">   Tawdry    </w:t>
      </w:r>
      <w:r>
        <w:t xml:space="preserve">   Territory    </w:t>
      </w:r>
      <w:r>
        <w:t xml:space="preserve">   Tourniquet    </w:t>
      </w:r>
      <w:r>
        <w:t xml:space="preserve">   Writhing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week 8</dc:title>
  <dcterms:created xsi:type="dcterms:W3CDTF">2021-10-11T18:37:15Z</dcterms:created>
  <dcterms:modified xsi:type="dcterms:W3CDTF">2021-10-11T18:37:15Z</dcterms:modified>
</cp:coreProperties>
</file>