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give extra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show something important is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Short, incomplete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Often ends in 'ly'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a hissing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opposite ideas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you, we, us, our to get the reader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Gives human qualities to inanimate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is left unsaid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 Crossword</dc:title>
  <dcterms:created xsi:type="dcterms:W3CDTF">2021-10-11T18:38:31Z</dcterms:created>
  <dcterms:modified xsi:type="dcterms:W3CDTF">2021-10-11T18:38:31Z</dcterms:modified>
</cp:coreProperties>
</file>