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Terminology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Deliver the final program to the customer.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person whose job is to test programs.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testing of software by looking at the code.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type of diagram that represent a process.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small model of a program, built to understand the requirements.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testing of software against a specification.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Output conditions from a program.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process of exercising the program.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Documentation describing what a program should do.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stage in the SDLC when the program is built.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description of actions and values used in testing.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person whose job is to write programs.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Input conditions to a program.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Terminology Crossword</dc:title>
  <dcterms:created xsi:type="dcterms:W3CDTF">2021-10-11T18:37:00Z</dcterms:created>
  <dcterms:modified xsi:type="dcterms:W3CDTF">2021-10-11T18:37:00Z</dcterms:modified>
</cp:coreProperties>
</file>