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Tesla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Gras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Cibler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Que ce soit... ou 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En moyenne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Confiance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Bord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Pendant ce temps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Cellule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Sentier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Jeter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Compétence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Proceder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Rester sur la tache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Matière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La plupart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Efficace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Plutôt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Atteindre de nouveaux sommets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Maîtriser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Racine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Emballer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Performance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Proche 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Tandis que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Gaine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Relatif à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Artisanat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Tirer la meilleure partie 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La faiblesse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Contenu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Habitude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Durée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Couche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Tesla</dc:title>
  <dcterms:created xsi:type="dcterms:W3CDTF">2021-10-11T18:38:30Z</dcterms:created>
  <dcterms:modified xsi:type="dcterms:W3CDTF">2021-10-11T18:38:30Z</dcterms:modified>
</cp:coreProperties>
</file>