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Test 3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Serious potentially life-threatening disorder characterized by self-starvation and excessive weight loss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Body weight is not a good indicator of health risk, so you want to use _______ ________ to assess health risk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type of fat contains a double bond and is liquid at room temperature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Medication used to treat heroine addiction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anti-oxidants found in plant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This is calculated by (weight(kg)/height (m))^2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If there are 6 or more criteria of substance abuse disorder according to the DSM, this is classified as a __________ disorder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Evaluation of body composition by measuring fat just below the skin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Central nervous system shuts down at what BAC level?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Psychoactive ingredient in alcohol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Things that prevent cancer, wrinkles and other diseases such as “age-related changes”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chemical process that hydrogen atoms are added to molecules of unsaturated fats increasing the degree of saturation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Main organ used for alcohol metabolism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_________ value means twice the percent of alcohol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Gums and lips bleed and red and white patches appear as a side effect of tobacco. This is called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Drug that alters a person’s consciousness or experience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grain consists of an inner layer, the germ, a middle layer, the endosperm, and an outer layer and the bran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Extreme dissatisfaction with one’s appearance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Drinking when pregnant can result 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Vegetarian that eats eggs and diary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Pharmacological properties, dose-response, time-action function, drug use history, and route of administration are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Carbonation, having food in your stomach, and eating protein before you drink affect your __________ ____________ 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Serious potentially life-threatening disorder characterized by self-starvation and bringing and purging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Monosaccharides, Disaccharides, and polysaccharides are types 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Air sacs in walls lose their elasticity due to smoking. This is called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If absorption rates exceeds metabolism rates, BAC 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This is a powerful psychoactive drug, it is used in tobacco and modulates everyday emotions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Vitamins A ,D ,E, and K are ___-solubule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This type of protein comes from animal sources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There are _____ essential amino acids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Men typically have fat distributes around torso which is compared to an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3 Review</dc:title>
  <dcterms:created xsi:type="dcterms:W3CDTF">2021-10-12T20:33:12Z</dcterms:created>
  <dcterms:modified xsi:type="dcterms:W3CDTF">2021-10-12T20:33:12Z</dcterms:modified>
</cp:coreProperties>
</file>