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Your Agro-knowlegde!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trained and qualified in the medical treatment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 or other plants that are cut, dried, and then often used as fodde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constituent of the cell walls of plants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soil management, land cultivation, and crop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rapeseed that yields oil with high nutritional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 wheat that produces the type of flour used to make pasta and couscous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of the cattle family, especially a young bull, that has been castrated before maturity and is kept for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adult female of a species closely related to the horse such as the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rounded white tuber cooked in a variety of ways as a vegetable.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Agro-knowlegde!</dc:title>
  <dcterms:created xsi:type="dcterms:W3CDTF">2021-10-11T18:38:50Z</dcterms:created>
  <dcterms:modified xsi:type="dcterms:W3CDTF">2021-10-11T18:38:50Z</dcterms:modified>
</cp:coreProperties>
</file>