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button within Outlook used to report suspicious emails.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 contact if you need software installed or downloaded on a PC.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Handbook can be found under the keyboard at each workstation.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sending text messages under false pretenses to obtain confidential information such as a user's online baking credentials.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used to report physical threats, suspicious activity, information security concerns or an inadvertent release of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Workstations must be locked anytime they are left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Credit Union related passwords should be stored in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 is commonly distributed through links in email, email attachments, compromised websites, and fake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Email field that should never contain confidential member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Keyword used to encrypt emails.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used to obtain IT related support.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malicious software designed to block access to a computer system until a sum of money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maintain security and confidentiality, pictures should only be taken in __________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sense of urgency conveyed within an unexpected email is a _____ flag.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 Allard's favorite candy bar.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</dc:title>
  <dcterms:created xsi:type="dcterms:W3CDTF">2021-10-11T18:39:37Z</dcterms:created>
  <dcterms:modified xsi:type="dcterms:W3CDTF">2021-10-11T18:39:37Z</dcterms:modified>
</cp:coreProperties>
</file>