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Recognition to fellow employees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Resident Medforum EC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licensed beds at Mediclinic Medforum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Nursing Manager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"personal protective equipment"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Hospital Clinical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 Switchboard Telephone number - 012 317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survey will commence on 27 September 2021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Hospital General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we have a vaccination clinic at the hospital?</w:t>
            </w:r>
          </w:p>
        </w:tc>
      </w:tr>
    </w:tbl>
    <w:p>
      <w:pPr>
        <w:pStyle w:val="WordBankSmall"/>
      </w:pPr>
      <w:r>
        <w:t xml:space="preserve">   Johan    </w:t>
      </w:r>
      <w:r>
        <w:t xml:space="preserve">   YourVoice    </w:t>
      </w:r>
      <w:r>
        <w:t xml:space="preserve">   Yes    </w:t>
      </w:r>
      <w:r>
        <w:t xml:space="preserve">   Bravo    </w:t>
      </w:r>
      <w:r>
        <w:t xml:space="preserve">   Charline    </w:t>
      </w:r>
      <w:r>
        <w:t xml:space="preserve">   PPE    </w:t>
      </w:r>
      <w:r>
        <w:t xml:space="preserve">   6700    </w:t>
      </w:r>
      <w:r>
        <w:t xml:space="preserve">   Dr Pitso    </w:t>
      </w:r>
      <w:r>
        <w:t xml:space="preserve">   279    </w:t>
      </w:r>
      <w:r>
        <w:t xml:space="preserve">   Karabo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</dc:title>
  <dcterms:created xsi:type="dcterms:W3CDTF">2021-10-11T18:39:47Z</dcterms:created>
  <dcterms:modified xsi:type="dcterms:W3CDTF">2021-10-11T18:39:47Z</dcterms:modified>
</cp:coreProperties>
</file>