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Bible knowledge!!!!!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meat did God provide to the Israelite's in the wilderness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in the Bible is this verse found? "I tell you the truth, whatever you did for one of the least of these brothers of mine, you did for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common name for the first four books of the new testament? The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 word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oldest man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Pul was King of what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language did Jesus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first Christian Martyr?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disciples is named Nathaniel in John but has another name in the other gospels,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books are in the Bible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phrase turns up 365 times in the Bible, do you know what it is? (2,3,4)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father of James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blank "Therefore go and make disciples of all nations, __________  them in the name of the Father and of the Son and of the Holy Spirit,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only book in the Bible that does not use the word 'God'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Jesus turn water into 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which book in the Old Testament did Peter get his initiative to replace Judas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 in the blank.  "I lift my eyes up to the .........., where does my help come from"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men in the Bible never died, Elijah was one who was the 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Bible knowledge!!!!!</dc:title>
  <dcterms:created xsi:type="dcterms:W3CDTF">2021-10-11T18:39:41Z</dcterms:created>
  <dcterms:modified xsi:type="dcterms:W3CDTF">2021-10-11T18:39:41Z</dcterms:modified>
</cp:coreProperties>
</file>