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your knowledge!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Forensics    </w:t>
      </w:r>
      <w:r>
        <w:t xml:space="preserve">   Targeter    </w:t>
      </w:r>
      <w:r>
        <w:t xml:space="preserve">   Customer    </w:t>
      </w:r>
      <w:r>
        <w:t xml:space="preserve">   Language    </w:t>
      </w:r>
      <w:r>
        <w:t xml:space="preserve">   Field Utility    </w:t>
      </w:r>
      <w:r>
        <w:t xml:space="preserve">   Field IT    </w:t>
      </w:r>
      <w:r>
        <w:t xml:space="preserve">   PM    </w:t>
      </w:r>
      <w:r>
        <w:t xml:space="preserve">   Open Source    </w:t>
      </w:r>
      <w:r>
        <w:t xml:space="preserve">   Service    </w:t>
      </w:r>
      <w:r>
        <w:t xml:space="preserve">   Software    </w:t>
      </w:r>
      <w:r>
        <w:t xml:space="preserve">   APPS    </w:t>
      </w:r>
      <w:r>
        <w:t xml:space="preserve">   Technology    </w:t>
      </w:r>
      <w:r>
        <w:t xml:space="preserve">   Library    </w:t>
      </w:r>
      <w:r>
        <w:t xml:space="preserve">   Engineer    </w:t>
      </w:r>
      <w:r>
        <w:t xml:space="preserve">   Digital    </w:t>
      </w:r>
      <w:r>
        <w:t xml:space="preserve">   Data    </w:t>
      </w:r>
      <w:r>
        <w:t xml:space="preserve">   Cyber    </w:t>
      </w:r>
      <w:r>
        <w:t xml:space="preserve">   Intern    </w:t>
      </w:r>
      <w:r>
        <w:t xml:space="preserve">   STEM    </w:t>
      </w:r>
      <w:r>
        <w:t xml:space="preserve">   Headquarters    </w:t>
      </w:r>
      <w:r>
        <w:t xml:space="preserve">   DDI    </w:t>
      </w:r>
      <w:r>
        <w:t xml:space="preserve">   Langley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knowledge!</dc:title>
  <dcterms:created xsi:type="dcterms:W3CDTF">2021-10-11T18:39:46Z</dcterms:created>
  <dcterms:modified xsi:type="dcterms:W3CDTF">2021-10-11T18:39:46Z</dcterms:modified>
</cp:coreProperties>
</file>