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 your knowledge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next........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Anti Money Laundering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wear this everyday to work-lets customers know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2 products that stands customers a chance to win R1 000 000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CEO surname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Funeral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Anusha Naicker -what is her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Campaign in which you can win R2000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Business Centre 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1-20-20-30-the 30 stands for 30% growth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 </dc:title>
  <dcterms:created xsi:type="dcterms:W3CDTF">2021-10-11T18:38:19Z</dcterms:created>
  <dcterms:modified xsi:type="dcterms:W3CDTF">2021-10-11T18:38:19Z</dcterms:modified>
</cp:coreProperties>
</file>