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strategies    </w:t>
      </w:r>
      <w:r>
        <w:t xml:space="preserve">   choices    </w:t>
      </w:r>
      <w:r>
        <w:t xml:space="preserve">   educated    </w:t>
      </w:r>
      <w:r>
        <w:t xml:space="preserve">   read    </w:t>
      </w:r>
      <w:r>
        <w:t xml:space="preserve">   qualifiers    </w:t>
      </w:r>
      <w:r>
        <w:t xml:space="preserve">   tips    </w:t>
      </w:r>
      <w:r>
        <w:t xml:space="preserve">   sometimes    </w:t>
      </w:r>
      <w:r>
        <w:t xml:space="preserve">   usually    </w:t>
      </w:r>
      <w:r>
        <w:t xml:space="preserve">   always    </w:t>
      </w:r>
      <w:r>
        <w:t xml:space="preserve">   never    </w:t>
      </w:r>
      <w:r>
        <w:t xml:space="preserve">   negative    </w:t>
      </w:r>
      <w:r>
        <w:t xml:space="preserve">   positive    </w:t>
      </w:r>
      <w:r>
        <w:t xml:space="preserve">   none    </w:t>
      </w:r>
      <w:r>
        <w:t xml:space="preserve">   all    </w:t>
      </w:r>
      <w:r>
        <w:t xml:space="preserve">   elliminate    </w:t>
      </w:r>
      <w:r>
        <w:t xml:space="preserve">   directions    </w:t>
      </w:r>
      <w:r>
        <w:t xml:space="preserve">   multiple choice    </w:t>
      </w:r>
      <w:r>
        <w:t xml:space="preserve">   false    </w:t>
      </w:r>
      <w:r>
        <w:t xml:space="preserve">   true    </w:t>
      </w:r>
      <w:r>
        <w:t xml:space="preserve">   essay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Tests!</dc:title>
  <dcterms:created xsi:type="dcterms:W3CDTF">2021-10-11T18:39:35Z</dcterms:created>
  <dcterms:modified xsi:type="dcterms:W3CDTF">2021-10-11T18:39:35Z</dcterms:modified>
</cp:coreProperties>
</file>