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Texas Trivia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Texas' largest county?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name Texas comes from this Indian tribe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Texas is the only state to enter the US by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blue in the Texas flag stands for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Several Indian tribes were drawn to this Texas town for its mineral springs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was the first word spoken on the moon?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Which Texas town is the home to the Blind Salamander?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King Ranch in Texas is larger than this state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Texas State song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white in the Texas flag stands for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Texas gained this in 1836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More species of these live in Texas than any other part of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Texas State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Texas gemstone?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world's first rodeo was held in this Texas 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red in the Texas flag stands for what?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Trivia</dc:title>
  <dcterms:created xsi:type="dcterms:W3CDTF">2021-10-11T18:39:32Z</dcterms:created>
  <dcterms:modified xsi:type="dcterms:W3CDTF">2021-10-11T18:39:32Z</dcterms:modified>
</cp:coreProperties>
</file>