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Thank You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tyoe of limo service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huge appetizer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Spanish for thank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Entree: Filet _________________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composer Bob's recital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female entrees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ice cream flavor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card game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colorful serviette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waiters offered super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address for fun evening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dialogue during bridge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type of cake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Name of restaurant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Clothier selling vests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huge shared vegetable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green shared vegetable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Kay's concert number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German for thank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French for thank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where you place your napkin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out of state friend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Puzzle</dc:title>
  <dcterms:created xsi:type="dcterms:W3CDTF">2021-10-11T18:40:27Z</dcterms:created>
  <dcterms:modified xsi:type="dcterms:W3CDTF">2021-10-11T18:40:27Z</dcterms:modified>
</cp:coreProperties>
</file>