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 for the Christmas Gifts to the Luses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gift was flavored in Peppermint?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city do you go to on Christmas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birthday is also celebrated on April 22...besides Jon?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 U of O present did you give? (Took me quite a few seconds to realize what they were!)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street did Randy grow up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Thanks for the Movie Gift Card to what theater?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Thanks for the $25 Gift Certificate to what Gift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is Randy's Birthday month?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City did you two meet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pink cupcake did you bring to grade school nearly all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see on New Year's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Central American country did you live in with the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ONLY island Randy visited on the cruise and was able to buy a souvenir for Patti?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you give us with a Strawberry Flavor?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 for the Christmas Gifts to the Luses</dc:title>
  <dcterms:created xsi:type="dcterms:W3CDTF">2021-10-11T18:41:01Z</dcterms:created>
  <dcterms:modified xsi:type="dcterms:W3CDTF">2021-10-11T18:41:01Z</dcterms:modified>
</cp:coreProperties>
</file>