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Thanksgiving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Macy's has this annual procession of floats and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inedible fruit with a hard rind that is related to a pumpkin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many people have these people over for Thanksgiving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topping that some people like on their turkey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students love thanksgiving because they get a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baked food having a filling that is usually fruit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main purpose of thanksgiving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sauce people pour over the turkey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a turkey says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you can eat these mashed, baked, or fried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hot apple drink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fills up the bird and fills up the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topping for pumpkin pie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Some people have this side dish that is cooked in the oven.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carved at Halloween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Thanksgiving main course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symbol of plenty consisting of a goat's horn overflowing with flowers, fruit, and corn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shopping event that happens the day after Thanksgiving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many families enjoy this the day after Thanksgiving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season in which Thanksgiving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we do on Thanksgiving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another name for Thanskgiving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people who migrated to a different land from where they were born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Crossword Puzzle</dc:title>
  <dcterms:created xsi:type="dcterms:W3CDTF">2021-10-11T18:42:50Z</dcterms:created>
  <dcterms:modified xsi:type="dcterms:W3CDTF">2021-10-11T18:42:50Z</dcterms:modified>
</cp:coreProperties>
</file>