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Thanksgiving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You pour it over mashed potatoes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They are usually mashed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spread for bread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They are sometimes served warm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Official thanksgiving bird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Most people spend the holidays with them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favorite pie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They are usually covered in marshmallows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They are tart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Pie topper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There are many versions but the most common is green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They came to the new world in boats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Thanksgiving</dc:title>
  <dcterms:created xsi:type="dcterms:W3CDTF">2021-10-11T18:41:06Z</dcterms:created>
  <dcterms:modified xsi:type="dcterms:W3CDTF">2021-10-11T18:41:06Z</dcterms:modified>
</cp:coreProperties>
</file>