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signing</w:t>
      </w:r>
    </w:p>
    <w:p>
      <w:pPr>
        <w:pStyle w:val="Questions"/>
      </w:pPr>
      <w:r>
        <w:t xml:space="preserve">1. YRTEKU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HNVNGSGITAKI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FLMYIA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ESHADM TOTPOAS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UIBICTS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AHTKN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EMOBNEVR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TRAWSESE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APPYH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Turkey    </w:t>
      </w:r>
      <w:r>
        <w:t xml:space="preserve">   Thanksgiving    </w:t>
      </w:r>
      <w:r>
        <w:t xml:space="preserve">   Family    </w:t>
      </w:r>
      <w:r>
        <w:t xml:space="preserve">   Mashed potatos    </w:t>
      </w:r>
      <w:r>
        <w:t xml:space="preserve">   Biscuit    </w:t>
      </w:r>
      <w:r>
        <w:t xml:space="preserve">   Thank You    </w:t>
      </w:r>
      <w:r>
        <w:t xml:space="preserve">   November    </w:t>
      </w:r>
      <w:r>
        <w:t xml:space="preserve">   Sweaters    </w:t>
      </w:r>
      <w:r>
        <w:t xml:space="preserve">   Fall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signing</dc:title>
  <dcterms:created xsi:type="dcterms:W3CDTF">2021-10-11T18:43:05Z</dcterms:created>
  <dcterms:modified xsi:type="dcterms:W3CDTF">2021-10-11T18:43:05Z</dcterms:modified>
</cp:coreProperties>
</file>