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ring cereal</w:t>
      </w:r>
    </w:p>
    <w:p>
      <w:pPr>
        <w:pStyle w:val="Questions"/>
      </w:pPr>
      <w:r>
        <w:t xml:space="preserve">1. CAPES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OLUCD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DIWN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ALGAXY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7GNEHRIST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WBLO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IGB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ILKM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OSMON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RNSAUT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WONBR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LBAL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RSATS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XBO 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ring cereal</dc:title>
  <dcterms:created xsi:type="dcterms:W3CDTF">2021-10-11T18:45:29Z</dcterms:created>
  <dcterms:modified xsi:type="dcterms:W3CDTF">2021-10-11T18:45:29Z</dcterms:modified>
</cp:coreProperties>
</file>