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The ABC's of being a hero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Medium"/>
      </w:pPr>
      <w:r>
        <w:t xml:space="preserve">   Accountability    </w:t>
      </w:r>
      <w:r>
        <w:t xml:space="preserve">   Astro    </w:t>
      </w:r>
      <w:r>
        <w:t xml:space="preserve">   Bella    </w:t>
      </w:r>
      <w:r>
        <w:t xml:space="preserve">   Big    </w:t>
      </w:r>
      <w:r>
        <w:t xml:space="preserve">   Bite    </w:t>
      </w:r>
      <w:r>
        <w:t xml:space="preserve">   Body    </w:t>
      </w:r>
      <w:r>
        <w:t xml:space="preserve">   Brave    </w:t>
      </w:r>
      <w:r>
        <w:t xml:space="preserve">   Care    </w:t>
      </w:r>
      <w:r>
        <w:t xml:space="preserve">   Coco    </w:t>
      </w:r>
      <w:r>
        <w:t xml:space="preserve">   Daisy    </w:t>
      </w:r>
      <w:r>
        <w:t xml:space="preserve">   Delicious    </w:t>
      </w:r>
      <w:r>
        <w:t xml:space="preserve">   Determined    </w:t>
      </w:r>
      <w:r>
        <w:t xml:space="preserve">   Edgar    </w:t>
      </w:r>
      <w:r>
        <w:t xml:space="preserve">   Ethical    </w:t>
      </w:r>
      <w:r>
        <w:t xml:space="preserve">   Happy    </w:t>
      </w:r>
      <w:r>
        <w:t xml:space="preserve">   Healthy    </w:t>
      </w:r>
      <w:r>
        <w:t xml:space="preserve">   Hero    </w:t>
      </w:r>
      <w:r>
        <w:t xml:space="preserve">   Mask    </w:t>
      </w:r>
      <w:r>
        <w:t xml:space="preserve">   Meal    </w:t>
      </w:r>
      <w:r>
        <w:t xml:space="preserve">   Mind    </w:t>
      </w:r>
      <w:r>
        <w:t xml:space="preserve">   Nutritious    </w:t>
      </w:r>
      <w:r>
        <w:t xml:space="preserve">   Smart    </w:t>
      </w:r>
      <w:r>
        <w:t xml:space="preserve">   Strong    </w:t>
      </w:r>
      <w:r>
        <w:t xml:space="preserve">   Task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ABC's of being a hero</dc:title>
  <dcterms:created xsi:type="dcterms:W3CDTF">2021-10-11T18:46:11Z</dcterms:created>
  <dcterms:modified xsi:type="dcterms:W3CDTF">2021-10-11T18:46:11Z</dcterms:modified>
</cp:coreProperties>
</file>