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ALLIANCE Annual Conference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combining of two or more things so that they work together effectively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Whistle while you  . .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tricky can be said to have a steep  . . . .  curve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Apparently it makes the world go 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speaking or acting on behalf of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or process through which something becomes different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link or relationship. ‘Internet’ and ‘family’ are types of . .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or carry people or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If you shout for too long you might be in danger of losing your . . . .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often say cheers to good . . .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heart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came after analogue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ALLIANCE Annual Conference 2017</dc:title>
  <dcterms:created xsi:type="dcterms:W3CDTF">2021-10-11T18:45:23Z</dcterms:created>
  <dcterms:modified xsi:type="dcterms:W3CDTF">2021-10-11T18:45:23Z</dcterms:modified>
</cp:coreProperties>
</file>