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All Rounder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fitness    </w:t>
      </w:r>
      <w:r>
        <w:t xml:space="preserve">   wellness    </w:t>
      </w:r>
      <w:r>
        <w:t xml:space="preserve">   values    </w:t>
      </w:r>
      <w:r>
        <w:t xml:space="preserve">   development    </w:t>
      </w:r>
      <w:r>
        <w:t xml:space="preserve">   personalgrowth    </w:t>
      </w:r>
      <w:r>
        <w:t xml:space="preserve">   motivation    </w:t>
      </w:r>
      <w:r>
        <w:t xml:space="preserve">   milestones    </w:t>
      </w:r>
      <w:r>
        <w:t xml:space="preserve">   meditation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All Rounder  Word Search</dc:title>
  <dcterms:created xsi:type="dcterms:W3CDTF">2021-10-11T18:46:39Z</dcterms:created>
  <dcterms:modified xsi:type="dcterms:W3CDTF">2021-10-11T18:46:39Z</dcterms:modified>
</cp:coreProperties>
</file>