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Amazing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company was bought out by HP in 2002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24th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we live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definitely not win the world cup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Windows,Linux,Unix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to track Tech Services stats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Nemesis of VDI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the local warehouse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Brothers in HomeChoice and Finchoice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Mall where our first showroom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 as a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Hunt</dc:title>
  <dcterms:created xsi:type="dcterms:W3CDTF">2021-10-11T18:46:08Z</dcterms:created>
  <dcterms:modified xsi:type="dcterms:W3CDTF">2021-10-11T18:46:08Z</dcterms:modified>
</cp:coreProperties>
</file>