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Answer is YES!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We've shared so many____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my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We're going to have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you be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 for the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 say____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promise your dress will be as _____ as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is not complete without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would ___ for you to be apart of my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I never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can't say ____ without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Answer is YES!</dc:title>
  <dcterms:created xsi:type="dcterms:W3CDTF">2021-10-11T18:46:00Z</dcterms:created>
  <dcterms:modified xsi:type="dcterms:W3CDTF">2021-10-11T18:46:00Z</dcterms:modified>
</cp:coreProperties>
</file>