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Atom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unit for measuring the number of molecules in a substance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burning substance that gives out heat, smoke, and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indefinite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smallest component of an element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process that occurs within an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colorless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extremely small constituents of matter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very small unit of matter that the particles of an atom consist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part of a molecule consisting of series of atoms connected in a line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gaseous element present in the suns atmosphere (symbol He)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group of electrons revolving around the nucleus of an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relative atomic mass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invisible gaseous substance surrounding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colorless flammable gas (symbol 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element that has a negative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element that has no charge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positively charged mass within an atom.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planet we live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propelled or driven by atomic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positively charged element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Atom</dc:title>
  <dcterms:created xsi:type="dcterms:W3CDTF">2021-10-11T18:46:33Z</dcterms:created>
  <dcterms:modified xsi:type="dcterms:W3CDTF">2021-10-11T18:46:33Z</dcterms:modified>
</cp:coreProperties>
</file>