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BIG General Knowledge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Catherine Parr survived which royal husband?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 which battle was Richard III killed?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By what name do we often call nitrous oxide?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cards are there in each suit?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Cold meat and cold potatoes can produce what dish?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Bright's disease affects which organs of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During which war were concentration camps first introduced?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Brian Jones was in which pop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 which place does the ship bringing Dracula to England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car with the international registration letter E comes from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Bill Gates founded which computer corporation?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Called a vest in America, what's the name of this garment in the UK?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BIG General Knowledge Crossword</dc:title>
  <dcterms:created xsi:type="dcterms:W3CDTF">2021-10-11T18:48:49Z</dcterms:created>
  <dcterms:modified xsi:type="dcterms:W3CDTF">2021-10-11T18:48:49Z</dcterms:modified>
</cp:coreProperties>
</file>