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Ballad Of Songbirds And Snakes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beautiful and pleasant melody being sung.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flowers, branches and leaves are used to decorate, like a doorframe or window.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you have become/ or someone has become a slave or is in the position to follow the orders of someone much more powerful.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There are two different meanings but in my book, it means go make      yourself become serious with a certain task.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Persuading someone to not follow through with certain actions.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Something that happens at the same time, unexpected almost, like a tv program, or songs on the radio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Number and quantity going down, usually a resource.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food/ and or drink that has a good source of nutrients and strength. An example would be food like avocados or potatoes.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When someone is lacking and missing strength, usually because of an illness.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deepened yell or roar caused by a deep feeling of pain and hurt.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When you make someone feel annoyed, frustrated and/or worried.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When you or someone feels a strong feeling of disgust.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secret plan created by a group of people to commit an act that is most likely against the law or harmful to you or others around you.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you legally have to follow what’s being asked, you have no choice.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you are and feel yourself in a state of being calm and in control of yourself and your feelings.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Something that has now become real.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hesitating, doubting or feeling unsure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Follow and agree to someone’s wishes and commands.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making a strong impression, for example, when someone comes into a conversation.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offering something that isn’t really challenging.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in an argument, you have a reasonable explanation.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unsteady balance, or swaying/moving back and forth.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When someones or something is pretending.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When you are or someone is feeling quite upset, and in a fuss.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Ballad Of Songbirds And Snakes</dc:title>
  <dcterms:created xsi:type="dcterms:W3CDTF">2021-10-11T18:48:24Z</dcterms:created>
  <dcterms:modified xsi:type="dcterms:W3CDTF">2021-10-11T18:48:24Z</dcterms:modified>
</cp:coreProperties>
</file>