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Ballard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Mark's favourite childhood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name of Layla's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Noreen's go to drink in the early 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Catherine's favourite childhood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"But I don't like the spinach that much"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Ralph's favourite countryside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Oscar's favourite yoga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lady who ran everywhere at Portencross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Freddie's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Judith's friend who starred in the Red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Ballard Family Crossword</dc:title>
  <dcterms:created xsi:type="dcterms:W3CDTF">2021-10-11T18:48:12Z</dcterms:created>
  <dcterms:modified xsi:type="dcterms:W3CDTF">2021-10-11T18:48:12Z</dcterms:modified>
</cp:coreProperties>
</file>